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5BAA" w14:textId="77777777" w:rsidR="008D2277" w:rsidRPr="005B29E1" w:rsidRDefault="00000000">
      <w:pPr>
        <w:jc w:val="center"/>
        <w:rPr>
          <w:lang w:val="es-ES_tradnl"/>
        </w:rPr>
      </w:pPr>
      <w:r w:rsidRPr="005B29E1">
        <w:rPr>
          <w:b/>
          <w:sz w:val="44"/>
          <w:lang w:val="es-ES_tradnl"/>
        </w:rPr>
        <w:t>Gabriel Baillie</w:t>
      </w:r>
      <w:r w:rsidRPr="005B29E1">
        <w:rPr>
          <w:b/>
          <w:sz w:val="44"/>
          <w:lang w:val="es-ES_tradnl"/>
        </w:rPr>
        <w:br/>
      </w:r>
    </w:p>
    <w:p w14:paraId="16A14F91" w14:textId="77777777" w:rsidR="008D2277" w:rsidRPr="005B29E1" w:rsidRDefault="00000000">
      <w:pPr>
        <w:jc w:val="center"/>
        <w:rPr>
          <w:lang w:val="es-ES_tradnl"/>
        </w:rPr>
      </w:pPr>
      <w:r w:rsidRPr="005B29E1">
        <w:rPr>
          <w:lang w:val="es-ES_tradnl"/>
        </w:rPr>
        <w:t>Mesa, AZ | 480-747-4210 | cugabe@hotmail.com</w:t>
      </w:r>
      <w:r w:rsidRPr="005B29E1">
        <w:rPr>
          <w:lang w:val="es-ES_tradnl"/>
        </w:rPr>
        <w:br/>
      </w:r>
    </w:p>
    <w:p w14:paraId="45763A1A" w14:textId="77777777" w:rsidR="008D2277" w:rsidRPr="005B29E1" w:rsidRDefault="008D2277">
      <w:pPr>
        <w:rPr>
          <w:lang w:val="es-ES_tradnl"/>
        </w:rPr>
      </w:pPr>
    </w:p>
    <w:p w14:paraId="639FDBC6" w14:textId="77777777" w:rsidR="008D2277" w:rsidRDefault="00000000">
      <w:r>
        <w:rPr>
          <w:b/>
          <w:sz w:val="26"/>
        </w:rPr>
        <w:t>PROFESSIONAL SUMMARY</w:t>
      </w:r>
    </w:p>
    <w:p w14:paraId="06BF1D17" w14:textId="77777777" w:rsidR="008D2277" w:rsidRDefault="00000000">
      <w:r>
        <w:rPr>
          <w:sz w:val="21"/>
        </w:rPr>
        <w:t>Operations and training leader with 5+ years of experience in high-volume, multi-million-dollar service environments. Proven record of leading teams of 60+ staff, promoting 50+ leaders, and building replicable training systems adopted beyond a single location. Led training and operations in a $13M annual business with peak volumes exceeding 150+ cars per hour. Recognized for designing scalable onboarding and leadership development systems that improved performance, accelerated promotions, and significantly increased retention. Current Assistant General Manager with strong expertise in workforce development, performance management, and operational excellence.</w:t>
      </w:r>
    </w:p>
    <w:p w14:paraId="6CCBACE1" w14:textId="77777777" w:rsidR="008D2277" w:rsidRDefault="00000000">
      <w:r>
        <w:rPr>
          <w:b/>
          <w:sz w:val="26"/>
        </w:rPr>
        <w:t>PROFESSIONAL EXPERIENCE</w:t>
      </w:r>
    </w:p>
    <w:p w14:paraId="5CB43669" w14:textId="77777777" w:rsidR="008D2277" w:rsidRDefault="00000000">
      <w:r>
        <w:rPr>
          <w:b/>
        </w:rPr>
        <w:t>Arby’s – Mesa, AZ | Assistant General Manager (AGM)</w:t>
      </w:r>
      <w:r>
        <w:rPr>
          <w:b/>
        </w:rPr>
        <w:br/>
      </w:r>
      <w:r>
        <w:rPr>
          <w:i/>
        </w:rPr>
        <w:t>January 2026 – Present</w:t>
      </w:r>
    </w:p>
    <w:p w14:paraId="089851F5" w14:textId="77777777" w:rsidR="008D2277" w:rsidRDefault="00000000">
      <w:pPr>
        <w:pStyle w:val="ListBullet"/>
      </w:pPr>
      <w:r>
        <w:rPr>
          <w:sz w:val="21"/>
        </w:rPr>
        <w:t>Support full-store operations for a ~20-person team including staffing, scheduling, inventory, cash controls, and daily execution</w:t>
      </w:r>
    </w:p>
    <w:p w14:paraId="568CE87D" w14:textId="77777777" w:rsidR="008D2277" w:rsidRDefault="00000000">
      <w:pPr>
        <w:pStyle w:val="ListBullet"/>
      </w:pPr>
      <w:r>
        <w:rPr>
          <w:sz w:val="21"/>
        </w:rPr>
        <w:t>Lead, coach, and develop shift leaders and crew members to maintain service, speed, and quality standards</w:t>
      </w:r>
    </w:p>
    <w:p w14:paraId="76BFDDFF" w14:textId="77777777" w:rsidR="008D2277" w:rsidRDefault="00000000">
      <w:pPr>
        <w:pStyle w:val="ListBullet"/>
      </w:pPr>
      <w:r>
        <w:rPr>
          <w:sz w:val="21"/>
        </w:rPr>
        <w:t>Oversee training and onboarding of new hires, reinforcing procedures, safety, and customer experience expectations</w:t>
      </w:r>
    </w:p>
    <w:p w14:paraId="39B470A1" w14:textId="77777777" w:rsidR="008D2277" w:rsidRDefault="00000000">
      <w:pPr>
        <w:pStyle w:val="ListBullet"/>
      </w:pPr>
      <w:r>
        <w:rPr>
          <w:sz w:val="21"/>
        </w:rPr>
        <w:t>Partner with the General Manager on performance management, staffing decisions, and operational planning</w:t>
      </w:r>
    </w:p>
    <w:p w14:paraId="5A51A707" w14:textId="77777777" w:rsidR="008D2277" w:rsidRDefault="00000000">
      <w:pPr>
        <w:pStyle w:val="ListBullet"/>
      </w:pPr>
      <w:r>
        <w:rPr>
          <w:sz w:val="21"/>
        </w:rPr>
        <w:t>Monitor labor, food costs, and store KPIs to support profitability and operational efficiency</w:t>
      </w:r>
    </w:p>
    <w:p w14:paraId="0981AFE2" w14:textId="77777777" w:rsidR="008D2277" w:rsidRDefault="00000000">
      <w:pPr>
        <w:pStyle w:val="ListBullet"/>
      </w:pPr>
      <w:r>
        <w:rPr>
          <w:sz w:val="21"/>
        </w:rPr>
        <w:t>Ensure compliance with food safety, audit, and company operational standards</w:t>
      </w:r>
    </w:p>
    <w:p w14:paraId="4F4519A3" w14:textId="77777777" w:rsidR="008D2277" w:rsidRDefault="00000000">
      <w:pPr>
        <w:pStyle w:val="ListBullet"/>
      </w:pPr>
      <w:r>
        <w:rPr>
          <w:sz w:val="21"/>
        </w:rPr>
        <w:t>Act as General Manager in absence of GM to maintain continuity of leadership and operations</w:t>
      </w:r>
    </w:p>
    <w:p w14:paraId="28F56652" w14:textId="77777777" w:rsidR="008D2277" w:rsidRDefault="00000000">
      <w:r>
        <w:rPr>
          <w:b/>
        </w:rPr>
        <w:br/>
        <w:t>Chick-fil-A – Mesa, AZ | Director of Front of House / Director of Training</w:t>
      </w:r>
      <w:r>
        <w:rPr>
          <w:b/>
        </w:rPr>
        <w:br/>
      </w:r>
      <w:r>
        <w:rPr>
          <w:i/>
        </w:rPr>
        <w:t>September 2020 – December 2024</w:t>
      </w:r>
    </w:p>
    <w:p w14:paraId="6963250A" w14:textId="77777777" w:rsidR="008D2277" w:rsidRDefault="00000000">
      <w:pPr>
        <w:pStyle w:val="ListBullet"/>
      </w:pPr>
      <w:r>
        <w:rPr>
          <w:sz w:val="21"/>
        </w:rPr>
        <w:t>Led training and front-of-house operations for a 60+ person team in a $13M annual sales high-volume location</w:t>
      </w:r>
    </w:p>
    <w:p w14:paraId="1B90D4E4" w14:textId="77777777" w:rsidR="008D2277" w:rsidRDefault="00000000">
      <w:pPr>
        <w:pStyle w:val="ListBullet"/>
      </w:pPr>
      <w:r>
        <w:rPr>
          <w:sz w:val="21"/>
        </w:rPr>
        <w:t>Promoted and developed 50+ leaders through structured coaching, performance management, and leadership pipelines</w:t>
      </w:r>
    </w:p>
    <w:p w14:paraId="1E43E3A8" w14:textId="77777777" w:rsidR="008D2277" w:rsidRDefault="00000000">
      <w:pPr>
        <w:pStyle w:val="ListBullet"/>
      </w:pPr>
      <w:r>
        <w:rPr>
          <w:sz w:val="21"/>
        </w:rPr>
        <w:t>Designed and implemented a fully replicable training system using Trello and Chick-fil-A Pathways, standardizing onboarding, certification, and role progression</w:t>
      </w:r>
    </w:p>
    <w:p w14:paraId="2D8159AE" w14:textId="77777777" w:rsidR="008D2277" w:rsidRDefault="00000000">
      <w:pPr>
        <w:pStyle w:val="ListBullet"/>
      </w:pPr>
      <w:r>
        <w:rPr>
          <w:sz w:val="21"/>
        </w:rPr>
        <w:t>Built scalable onboarding and skills certification workflows that significantly increased training performance, operational consistency, and retention</w:t>
      </w:r>
    </w:p>
    <w:p w14:paraId="565A4426" w14:textId="77777777" w:rsidR="008D2277" w:rsidRDefault="00000000">
      <w:pPr>
        <w:pStyle w:val="ListBullet"/>
      </w:pPr>
      <w:r>
        <w:rPr>
          <w:sz w:val="21"/>
        </w:rPr>
        <w:t>Developed a lean manager training program that accelerated promotion timelines, improved leadership readiness, and increased operational efficiency</w:t>
      </w:r>
    </w:p>
    <w:p w14:paraId="5FF53AC6" w14:textId="77777777" w:rsidR="008D2277" w:rsidRDefault="00000000">
      <w:pPr>
        <w:pStyle w:val="ListBullet"/>
      </w:pPr>
      <w:r>
        <w:rPr>
          <w:sz w:val="21"/>
        </w:rPr>
        <w:t>System impact recognized by Chick-fil-A corporate, contributing to ownership being awarded an additional store and system consideration for new locations</w:t>
      </w:r>
    </w:p>
    <w:p w14:paraId="5DDC9705" w14:textId="77777777" w:rsidR="008D2277" w:rsidRDefault="00000000">
      <w:pPr>
        <w:pStyle w:val="ListBullet"/>
      </w:pPr>
      <w:r>
        <w:rPr>
          <w:sz w:val="21"/>
        </w:rPr>
        <w:t>Produced weekly performance and training reports for executive leadership to drive data-informed decisions</w:t>
      </w:r>
    </w:p>
    <w:p w14:paraId="729A7387" w14:textId="77777777" w:rsidR="008D2277" w:rsidRDefault="00000000">
      <w:pPr>
        <w:pStyle w:val="ListBullet"/>
      </w:pPr>
      <w:r>
        <w:rPr>
          <w:sz w:val="21"/>
        </w:rPr>
        <w:lastRenderedPageBreak/>
        <w:t>Supported a drive-thru operation handling 150+ cars per hour during peak rush periods while maintaining service and quality standards</w:t>
      </w:r>
    </w:p>
    <w:p w14:paraId="2A4F04A5" w14:textId="7D25326B" w:rsidR="008D2277" w:rsidRDefault="00000000">
      <w:r>
        <w:rPr>
          <w:b/>
        </w:rPr>
        <w:br/>
        <w:t>The Human Bean – Mesa, AZ | St</w:t>
      </w:r>
      <w:r w:rsidR="005B29E1">
        <w:rPr>
          <w:b/>
        </w:rPr>
        <w:t>and</w:t>
      </w:r>
      <w:r>
        <w:rPr>
          <w:b/>
        </w:rPr>
        <w:t xml:space="preserve"> Manager</w:t>
      </w:r>
      <w:r>
        <w:rPr>
          <w:b/>
        </w:rPr>
        <w:br/>
      </w:r>
      <w:r>
        <w:rPr>
          <w:i/>
        </w:rPr>
        <w:t>August 2018 – October 2021</w:t>
      </w:r>
    </w:p>
    <w:p w14:paraId="3471F87F" w14:textId="77777777" w:rsidR="008D2277" w:rsidRDefault="00000000">
      <w:pPr>
        <w:pStyle w:val="ListBullet"/>
      </w:pPr>
      <w:r>
        <w:rPr>
          <w:sz w:val="21"/>
        </w:rPr>
        <w:t>Led daily operations of a high-volume retail location with responsibility for opening/closing, cash control, staffing, and quality standards</w:t>
      </w:r>
    </w:p>
    <w:p w14:paraId="1356EFB7" w14:textId="77777777" w:rsidR="008D2277" w:rsidRDefault="00000000">
      <w:pPr>
        <w:pStyle w:val="ListBullet"/>
      </w:pPr>
      <w:r>
        <w:rPr>
          <w:sz w:val="21"/>
        </w:rPr>
        <w:t>Managed inventory ordering and stock levels for coffee and bakery products, reducing shortages and operational disruptions</w:t>
      </w:r>
    </w:p>
    <w:p w14:paraId="0936EF37" w14:textId="77777777" w:rsidR="008D2277" w:rsidRDefault="00000000">
      <w:pPr>
        <w:pStyle w:val="ListBullet"/>
      </w:pPr>
      <w:r>
        <w:rPr>
          <w:sz w:val="21"/>
        </w:rPr>
        <w:t>Trained, coached, and mentored baristas to maintain strong customer service and product quality standards</w:t>
      </w:r>
    </w:p>
    <w:p w14:paraId="1B83B925" w14:textId="77777777" w:rsidR="008D2277" w:rsidRDefault="00000000">
      <w:pPr>
        <w:pStyle w:val="ListBullet"/>
      </w:pPr>
      <w:r>
        <w:rPr>
          <w:sz w:val="21"/>
        </w:rPr>
        <w:t>Oversaw cash handling, deposits, and daily financial reconciliation</w:t>
      </w:r>
    </w:p>
    <w:p w14:paraId="276281B5" w14:textId="77777777" w:rsidR="008D2277" w:rsidRDefault="00000000">
      <w:pPr>
        <w:pStyle w:val="ListBullet"/>
      </w:pPr>
      <w:r>
        <w:rPr>
          <w:sz w:val="21"/>
        </w:rPr>
        <w:t>Built a team culture focused on accountability, growth, and service excellence</w:t>
      </w:r>
    </w:p>
    <w:p w14:paraId="0916B840" w14:textId="77777777" w:rsidR="008D2277" w:rsidRDefault="00000000">
      <w:r>
        <w:rPr>
          <w:b/>
          <w:sz w:val="26"/>
        </w:rPr>
        <w:t>EDUCATION</w:t>
      </w:r>
    </w:p>
    <w:p w14:paraId="47A72B44" w14:textId="77777777" w:rsidR="008D2277" w:rsidRDefault="00000000">
      <w:pPr>
        <w:pStyle w:val="ListBullet"/>
      </w:pPr>
      <w:r>
        <w:rPr>
          <w:sz w:val="21"/>
        </w:rPr>
        <w:t>Arizona State University, Tempe, AZ — Bachelor’s Degree (In Progress) | August 2023 – Present</w:t>
      </w:r>
    </w:p>
    <w:p w14:paraId="7333BC7F" w14:textId="77777777" w:rsidR="008D2277" w:rsidRDefault="00000000">
      <w:pPr>
        <w:pStyle w:val="ListBullet"/>
      </w:pPr>
      <w:r>
        <w:rPr>
          <w:sz w:val="21"/>
        </w:rPr>
        <w:t>Nanzan University, Nagoya, Japan — Study Abroad: Japanese Language &amp; Culture | January 2025 – June 2025 (4.0 GPA)</w:t>
      </w:r>
    </w:p>
    <w:p w14:paraId="22D34A73" w14:textId="77777777" w:rsidR="008D2277" w:rsidRDefault="00000000">
      <w:pPr>
        <w:pStyle w:val="ListBullet"/>
      </w:pPr>
      <w:r>
        <w:rPr>
          <w:sz w:val="21"/>
        </w:rPr>
        <w:t>EF International Language Campus, Tokyo — Japanese Language Certificate (B1) | July 2025 – November 2025</w:t>
      </w:r>
    </w:p>
    <w:p w14:paraId="1EDBF06D" w14:textId="77777777" w:rsidR="008D2277" w:rsidRDefault="00000000">
      <w:pPr>
        <w:pStyle w:val="ListBullet"/>
      </w:pPr>
      <w:r>
        <w:rPr>
          <w:sz w:val="21"/>
        </w:rPr>
        <w:t>Red Mountain High School, Mesa, AZ — High School Diploma | 2018</w:t>
      </w:r>
    </w:p>
    <w:p w14:paraId="76A3467C" w14:textId="77777777" w:rsidR="008D2277" w:rsidRDefault="00000000">
      <w:r>
        <w:rPr>
          <w:b/>
          <w:sz w:val="26"/>
        </w:rPr>
        <w:t>CERTIFICATIONS</w:t>
      </w:r>
    </w:p>
    <w:p w14:paraId="70D3E86C" w14:textId="77777777" w:rsidR="008D2277" w:rsidRDefault="00000000">
      <w:pPr>
        <w:pStyle w:val="ListBullet"/>
      </w:pPr>
      <w:r>
        <w:rPr>
          <w:sz w:val="21"/>
        </w:rPr>
        <w:t>TEFL Level 5 (200 Hours, Ofqual-Regulated, CELTA-Equivalent)</w:t>
      </w:r>
    </w:p>
    <w:p w14:paraId="0C886E4D" w14:textId="77777777" w:rsidR="008D2277" w:rsidRDefault="00000000">
      <w:pPr>
        <w:pStyle w:val="ListBullet"/>
      </w:pPr>
      <w:r>
        <w:rPr>
          <w:sz w:val="21"/>
        </w:rPr>
        <w:t>EF Japanese Language Certificate (B1)</w:t>
      </w:r>
    </w:p>
    <w:p w14:paraId="68FC2536" w14:textId="77777777" w:rsidR="008D2277" w:rsidRDefault="00000000">
      <w:pPr>
        <w:pStyle w:val="ListBullet"/>
      </w:pPr>
      <w:r>
        <w:rPr>
          <w:sz w:val="21"/>
        </w:rPr>
        <w:t>ServSafe / Food Handler Certification</w:t>
      </w:r>
    </w:p>
    <w:p w14:paraId="2C2C6D06" w14:textId="77777777" w:rsidR="008D2277" w:rsidRDefault="00000000">
      <w:pPr>
        <w:pStyle w:val="ListBullet"/>
      </w:pPr>
      <w:r>
        <w:rPr>
          <w:sz w:val="21"/>
        </w:rPr>
        <w:t>CPR &amp; First Aid Certified</w:t>
      </w:r>
    </w:p>
    <w:p w14:paraId="3F5F41F1" w14:textId="77777777" w:rsidR="008D2277" w:rsidRDefault="00000000">
      <w:pPr>
        <w:pStyle w:val="ListBullet"/>
      </w:pPr>
      <w:r>
        <w:rPr>
          <w:sz w:val="21"/>
        </w:rPr>
        <w:t>Valid Driver’s License</w:t>
      </w:r>
    </w:p>
    <w:p w14:paraId="44718E52" w14:textId="77777777" w:rsidR="008D2277" w:rsidRDefault="00000000">
      <w:r>
        <w:rPr>
          <w:b/>
          <w:sz w:val="26"/>
        </w:rPr>
        <w:t>CORE SKILLS</w:t>
      </w:r>
    </w:p>
    <w:p w14:paraId="536DBC79" w14:textId="77777777" w:rsidR="008D2277" w:rsidRDefault="00000000">
      <w:r>
        <w:rPr>
          <w:sz w:val="21"/>
        </w:rPr>
        <w:t>Training &amp; Development, Leadership &amp; Team Coaching, Performance Management, Operations &amp; Store Management, Onboarding &amp; Workforce Development, Process Improvement, Compliance &amp; Safety Training, Reporting &amp; Documentation, Inventory, Labor &amp; Cost Control, Customer Experience &amp; Service Quality</w:t>
      </w:r>
    </w:p>
    <w:p w14:paraId="33E4623F" w14:textId="77777777" w:rsidR="008D2277" w:rsidRDefault="00000000">
      <w:r>
        <w:rPr>
          <w:b/>
          <w:sz w:val="26"/>
        </w:rPr>
        <w:t>LANGUAGES</w:t>
      </w:r>
    </w:p>
    <w:p w14:paraId="5B99E121" w14:textId="77777777" w:rsidR="008D2277" w:rsidRDefault="00000000">
      <w:r>
        <w:rPr>
          <w:sz w:val="21"/>
        </w:rPr>
        <w:t>English (Native), Japanese (Intermediate – B1), Spanish (Beginner)</w:t>
      </w:r>
    </w:p>
    <w:sectPr w:rsidR="008D2277"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2980522">
    <w:abstractNumId w:val="8"/>
  </w:num>
  <w:num w:numId="2" w16cid:durableId="203518006">
    <w:abstractNumId w:val="6"/>
  </w:num>
  <w:num w:numId="3" w16cid:durableId="2083945159">
    <w:abstractNumId w:val="5"/>
  </w:num>
  <w:num w:numId="4" w16cid:durableId="1957178038">
    <w:abstractNumId w:val="4"/>
  </w:num>
  <w:num w:numId="5" w16cid:durableId="1819150026">
    <w:abstractNumId w:val="7"/>
  </w:num>
  <w:num w:numId="6" w16cid:durableId="1735810604">
    <w:abstractNumId w:val="3"/>
  </w:num>
  <w:num w:numId="7" w16cid:durableId="1880436086">
    <w:abstractNumId w:val="2"/>
  </w:num>
  <w:num w:numId="8" w16cid:durableId="1309092292">
    <w:abstractNumId w:val="1"/>
  </w:num>
  <w:num w:numId="9" w16cid:durableId="18529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3C26"/>
    <w:rsid w:val="0029639D"/>
    <w:rsid w:val="00326F90"/>
    <w:rsid w:val="003A534F"/>
    <w:rsid w:val="005B29E1"/>
    <w:rsid w:val="008D227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67ED6"/>
  <w14:defaultImageDpi w14:val="300"/>
  <w15:docId w15:val="{2FE8366B-049C-1047-8DB6-2AC95DC7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3749</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Gabe Baillie (Student)</cp:lastModifiedBy>
  <cp:revision>2</cp:revision>
  <dcterms:created xsi:type="dcterms:W3CDTF">2026-02-09T05:01:00Z</dcterms:created>
  <dcterms:modified xsi:type="dcterms:W3CDTF">2026-02-09T05:01:00Z</dcterms:modified>
  <cp:category/>
</cp:coreProperties>
</file>